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书名：中国梦、申城美、修身行</w:t>
      </w:r>
    </w:p>
    <w:p>
      <w:r>
        <w:t>作者：上海市精神文明建设委员会办公室编</w:t>
      </w:r>
    </w:p>
    <w:p>
      <w:r>
        <w:t>出版社：上海:文汇出版社,2018.06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中国梦、申城美、修身行 评论地址：https://www.jiaokey.com/book/detail/14619347.html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