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2019年国家统一法律职业资格考试  主观题突破150分</w:t>
      </w:r>
    </w:p>
    <w:p>
      <w:r>
        <w:rPr>
          <w:rFonts w:ascii="宋体" w:hAnsi="宋体" w:eastAsia="宋体"/>
          <w:sz w:val="24"/>
        </w:rPr>
        <w:t>陈睿，田亚飞责任编辑；陈璐琼，众合教育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2019年国家统一法律职业资格考试  主观题突破150分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陈睿，田亚飞责任编辑；陈璐琼，众合教育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本书出售、求购地址：https://www.jiaokey.com/book/detail/14619334.html</w:t>
      </w:r>
    </w:p>
    <w:p>
      <w:r>
        <w:t>更多相关图书推荐：https://www.jiaokey.com</w:t>
      </w:r>
    </w:p>
    <w:p>
      <w:r>
        <w:t>陈睿，田亚飞责任编辑；陈璐琼，众合教育 其他作品：https://www.jiaokey.com/tag/陈睿，田亚飞责任编辑；陈璐琼，众合教育.html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关键词搜索：https://www.jiaokey.com/tag/2019年国家统一法律职业资格考试  主观题突破150分.html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