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公共体育服务体系构建及其运行机制研究</w:t>
      </w:r>
    </w:p>
    <w:p>
      <w:r>
        <w:rPr>
          <w:rFonts w:ascii="宋体" w:hAnsi="宋体" w:eastAsia="宋体"/>
          <w:sz w:val="24"/>
        </w:rPr>
        <w:t>宁青，田燏甲著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公共体育服务体系构建及其运行机制研究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宁青，田燏甲著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本书出售、求购地址：https://www.jiaokey.com/book/detail/14619308.html</w:t>
      </w:r>
    </w:p>
    <w:p>
      <w:r>
        <w:t>更多相关图书推荐：https://www.jiaokey.com</w:t>
      </w:r>
    </w:p>
    <w:p>
      <w:r>
        <w:t>宁青，田燏甲著 其他作品：https://www.jiaokey.com/tag/宁青，田燏甲著.html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关键词搜索：https://www.jiaokey.com/tag/公共体育服务体系构建及其运行机制研究.html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