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飞机结构件先进制造技术</w:t>
      </w:r>
    </w:p>
    <w:p>
      <w:r>
        <w:rPr>
          <w:rFonts w:ascii="宋体" w:hAnsi="宋体" w:eastAsia="宋体"/>
          <w:sz w:val="24"/>
        </w:rPr>
        <w:t>帅朝林，刘大炜，牟文平等著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飞机结构件先进制造技术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帅朝林，刘大炜，牟文平等著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本书出售、求购地址：https://www.jiaokey.com/book/detail/14619291.html</w:t>
      </w:r>
    </w:p>
    <w:p>
      <w:r>
        <w:t>更多相关图书推荐：https://www.jiaokey.com</w:t>
      </w:r>
    </w:p>
    <w:p>
      <w:r>
        <w:t>帅朝林，刘大炜，牟文平等著 其他作品：https://www.jiaokey.com/tag/帅朝林，刘大炜，牟文平等著.html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关键词搜索：https://www.jiaokey.com/tag/飞机结构件先进制造技术.html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