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书名：残局和棋定式及其运用</w:t>
      </w:r>
    </w:p>
    <w:p>
      <w:r>
        <w:t>作者：蔡训诰编著</w:t>
      </w:r>
    </w:p>
    <w:p>
      <w:r>
        <w:t>出版社：成都:成都时代出版社,2018.08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残局和棋定式及其运用 评论地址：https://www.jiaokey.com/book/detail/14619287.html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