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我们的探索  山东海事科学监管“4567”</w:t>
      </w:r>
    </w:p>
    <w:p>
      <w:r>
        <w:rPr>
          <w:rFonts w:ascii="宋体" w:hAnsi="宋体" w:eastAsia="宋体"/>
          <w:sz w:val="24"/>
        </w:rPr>
        <w:t>山东海事局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我们的探索  山东海事科学监管“4567”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山东海事局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本书出售、求购地址：https://www.jiaokey.com/book/detail/14619284.html</w:t>
      </w:r>
    </w:p>
    <w:p>
      <w:r>
        <w:t>更多相关图书推荐：https://www.jiaokey.com</w:t>
      </w:r>
    </w:p>
    <w:p>
      <w:r>
        <w:t>山东海事局 其他作品：https://www.jiaokey.com/tag/山东海事局.html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关键词搜索：https://www.jiaokey.com/tag/我们的探索  山东海事科学监管“4567”.html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