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  客观题试卷  2  突破100分</w:t>
      </w:r>
    </w:p>
    <w:p>
      <w:r>
        <w:rPr>
          <w:rFonts w:ascii="宋体" w:hAnsi="宋体" w:eastAsia="宋体"/>
          <w:sz w:val="24"/>
        </w:rPr>
        <w:t>陈睿，田亚飞责任编辑；李帅，众合教育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  客观题试卷  2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陈睿，田亚飞责任编辑；李帅，众合教育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本书出售、求购地址：https://www.jiaokey.com/book/detail/14619283.html</w:t>
      </w:r>
    </w:p>
    <w:p>
      <w:r>
        <w:t>更多相关图书推荐：https://www.jiaokey.com</w:t>
      </w:r>
    </w:p>
    <w:p>
      <w:r>
        <w:t>陈睿，田亚飞责任编辑；李帅，众合教育 其他作品：https://www.jiaokey.com/tag/陈睿，田亚飞责任编辑；李帅，众合教育.html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  客观题试卷  2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