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有限责任  法律与经济分析</w:t>
      </w:r>
    </w:p>
    <w:p>
      <w:r>
        <w:rPr>
          <w:rFonts w:ascii="宋体" w:hAnsi="宋体" w:eastAsia="宋体"/>
          <w:sz w:val="24"/>
        </w:rPr>
        <w:t>李诗鸿译；（美）斯蒂芬·M.班布里奇，（美）M.托德·亨德森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有限责任  法律与经济分析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李诗鸿译；（美）斯蒂芬·M.班布里奇，（美）M.托德·亨德森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本书出售、求购地址：https://www.jiaokey.com/book/detail/14619279.html</w:t>
      </w:r>
    </w:p>
    <w:p>
      <w:r>
        <w:t>更多相关图书推荐：https://www.jiaokey.com</w:t>
      </w:r>
    </w:p>
    <w:p>
      <w:r>
        <w:t>李诗鸿译；（美）斯蒂芬·M.班布里奇，（美）M.托德·亨德森 其他作品：https://www.jiaokey.com/tag/李诗鸿译；（美）斯蒂芬·M.班布里奇，（美）M.托德·亨德森.html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关键词搜索：https://www.jiaokey.com/tag/有限责任  法律与经济分析.html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