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书名：新时代党支部工作指导手册</w:t>
      </w:r>
    </w:p>
    <w:p>
      <w:r>
        <w:t>作者：欧黎明，于建荣</w:t>
      </w:r>
    </w:p>
    <w:p>
      <w:r>
        <w:t>出版社：</w:t>
      </w:r>
    </w:p>
    <w:p>
      <w:r>
        <w:t>出版日期：2019.05</w:t>
      </w:r>
    </w:p>
    <w:p>
      <w:r>
        <w:t>总页数：194</w:t>
      </w:r>
    </w:p>
    <w:p>
      <w:r>
        <w:t>更多请访问教客网: www.jiaokey.com</w:t>
      </w:r>
    </w:p>
    <w:p>
      <w:r>
        <w:t>新时代党支部工作指导手册 评论地址：https://www.jiaokey.com/book/detail/14619278.html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