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国外住房发展报告  2018</w:t>
      </w:r>
    </w:p>
    <w:p>
      <w:r>
        <w:rPr>
          <w:rFonts w:ascii="宋体" w:hAnsi="宋体" w:eastAsia="宋体"/>
          <w:sz w:val="24"/>
        </w:rPr>
        <w:t>周方圆责任编辑；沈彩文，温禾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国外住房发展报告  2018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周方圆责任编辑；沈彩文，温禾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本书出售、求购地址：https://www.jiaokey.com/book/detail/14619276.html</w:t>
      </w:r>
    </w:p>
    <w:p>
      <w:r>
        <w:t>更多相关图书推荐：https://www.jiaokey.com</w:t>
      </w:r>
    </w:p>
    <w:p>
      <w:r>
        <w:t>周方圆责任编辑；沈彩文，温禾 其他作品：https://www.jiaokey.com/tag/周方圆责任编辑；沈彩文，温禾.html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关键词搜索：https://www.jiaokey.com/tag/国外住房发展报告  2018.html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