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书名：中国恒大之腾飞  商业传奇许家印</w:t>
      </w:r>
    </w:p>
    <w:p>
      <w:r>
        <w:t>作者：方志远，罗奥，杨薇著</w:t>
      </w:r>
    </w:p>
    <w:p>
      <w:r>
        <w:t>出版社：广州:广东经济出版社,2019.04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中国恒大之腾飞  商业传奇许家印 评论地址：https://www.jiaokey.com/book/detail/14619274.html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