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书名：高校档案管理信息化建设</w:t>
      </w:r>
    </w:p>
    <w:p>
      <w:r>
        <w:t>作者：杨阳著</w:t>
      </w:r>
    </w:p>
    <w:p>
      <w:r>
        <w:t>出版社：长春:吉林文史出版社,2019.01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高校档案管理信息化建设 评论地址：https://www.jiaokey.com/book/detail/14619267.html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