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不懂激励，你怎么带团队</w:t>
      </w:r>
    </w:p>
    <w:p>
      <w:r>
        <w:rPr>
          <w:rFonts w:ascii="宋体" w:hAnsi="宋体" w:eastAsia="宋体"/>
          <w:sz w:val="24"/>
        </w:rPr>
        <w:t>（美）克莉斯蒂·海吉斯著；朱晨光译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不懂激励，你怎么带团队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（美）克莉斯蒂·海吉斯著；朱晨光译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本书出售、求购地址：https://www.jiaokey.com/book/detail/14619249.html</w:t>
      </w:r>
    </w:p>
    <w:p>
      <w:r>
        <w:t>更多相关图书推荐：https://www.jiaokey.com</w:t>
      </w:r>
    </w:p>
    <w:p>
      <w:r>
        <w:t>（美）克莉斯蒂·海吉斯著；朱晨光译 其他作品：https://www.jiaokey.com/tag/（美）克莉斯蒂·海吉斯著；朱晨光译.html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关键词搜索：https://www.jiaokey.com/tag/不懂激励，你怎么带团队.html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