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书名：文化多样性与大学生创新教育</w:t>
      </w:r>
    </w:p>
    <w:p>
      <w:r>
        <w:t>作者：贺腾飞著</w:t>
      </w:r>
    </w:p>
    <w:p>
      <w:r>
        <w:t>出版社：北京:北京理工大学出版社,2018.12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文化多样性与大学生创新教育 评论地址：https://www.jiaokey.com/book/detail/14619235.html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