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杨曾文先生八秩寿庆文集</w:t>
      </w:r>
    </w:p>
    <w:p>
      <w:r>
        <w:rPr>
          <w:rFonts w:ascii="宋体" w:hAnsi="宋体" w:eastAsia="宋体"/>
          <w:sz w:val="24"/>
        </w:rPr>
        <w:t>黄夏年,宗性,纪华传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杨曾文先生八秩寿庆文集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黄夏年,宗性,纪华传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9787518805686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杨曾文-纪念文集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杨曾文教授是我国著名的佛教史学者。中国社会科学院世界宗教研究所佛教研究室主任。1964年毕业于北京大学历史系，现任世界宗教研究所研究员（教授）。著有《中国佛教史》第一、二、三卷（合著）、《佛教的起源》、《神会语录研究》、《日本佛教史》，及编校《敦煌新本六祖坛经》等书。他治学勤奋，先后曾游学日本、美国等地。对于中日佛教学术的交流，作出了巨大的贡献。本书是杨曾文先生的学生和弟子给他八十大寿祝寿文章的结集，研究文章涉及佛教的教理教义等诸方面。</w:t>
      </w:r>
    </w:p>
    <w:p/>
    <w:p>
      <w:r>
        <w:t>本书出售、求购地址：https://www.jiaokey.com/book/detail/14619217.html</w:t>
      </w:r>
    </w:p>
    <w:p>
      <w:r>
        <w:t>更多佛教史图书推荐：https://www.jiaokey.com</w:t>
      </w:r>
    </w:p>
    <w:p>
      <w:r>
        <w:t>黄夏年,宗性,纪华传 其他作品：https://www.jiaokey.com/tag/黄夏年,宗性,纪华传.html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关键词搜索：https://www.jiaokey.com/tag/杨曾文-纪念文集.html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