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前所未有的角度，带你领略生命</w:t>
      </w:r>
    </w:p>
    <w:p>
      <w:r>
        <w:rPr>
          <w:rFonts w:ascii="宋体" w:hAnsi="宋体" w:eastAsia="宋体"/>
          <w:sz w:val="24"/>
        </w:rPr>
        <w:t>石国华，陆馨云著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前所未有的角度，带你领略生命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石国华，陆馨云著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本书出售、求购地址：https://www.jiaokey.com/book/detail/14619215.html</w:t>
      </w:r>
    </w:p>
    <w:p>
      <w:r>
        <w:t>更多相关图书推荐：https://www.jiaokey.com</w:t>
      </w:r>
    </w:p>
    <w:p>
      <w:r>
        <w:t>石国华，陆馨云著 其他作品：https://www.jiaokey.com/tag/石国华，陆馨云著.html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关键词搜索：https://www.jiaokey.com/tag/前所未有的角度，带你领略生命.html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