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书名：书林漫草  亦说斋书学文选</w:t>
      </w:r>
    </w:p>
    <w:p>
      <w:r>
        <w:t>作者：邹炯文著</w:t>
      </w:r>
    </w:p>
    <w:p>
      <w:r>
        <w:t>出版社：故宫出版社,2018.08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书林漫草  亦说斋书学文选 评论地址：https://www.jiaokey.com/book/detail/14619184.html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