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富士微单摄影入门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富士微单摄影入门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本书出售、求购地址：https://www.jiaokey.com/book/detail/14619176.html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关键词搜索：https://www.jiaokey.com/tag/富士微单摄影入门.html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