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书名：大都会博物馆中国简史</w:t>
      </w:r>
    </w:p>
    <w:p>
      <w:r>
        <w:t>作者:张程著</w:t>
      </w:r>
    </w:p>
    <w:p>
      <w:r>
        <w:t>出版社:文化发展出版社,2019.04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大都会博物馆中国简史评论地址：https://www.jiaokey.com/book/detail/14619175.html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