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一切特立独行的人都意味着强大</w:t>
      </w:r>
    </w:p>
    <w:p>
      <w:r>
        <w:rPr>
          <w:rFonts w:ascii="宋体" w:hAnsi="宋体" w:eastAsia="宋体"/>
          <w:sz w:val="24"/>
        </w:rPr>
        <w:t>（法）阿尔贝·加缪编著；刘霞译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一切特立独行的人都意味着强大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（法）阿尔贝·加缪编著；刘霞译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本书出售、求购地址：https://www.jiaokey.com/book/detail/14619163.html</w:t>
      </w:r>
    </w:p>
    <w:p>
      <w:r>
        <w:t>更多相关图书推荐：https://www.jiaokey.com</w:t>
      </w:r>
    </w:p>
    <w:p>
      <w:r>
        <w:t>（法）阿尔贝·加缪编著；刘霞译 其他作品：https://www.jiaokey.com/tag/（法）阿尔贝·加缪编著；刘霞译.html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关键词搜索：https://www.jiaokey.com/tag/一切特立独行的人都意味着强大.html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