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高难度谈话  轻松化解棘手局面的说话艺术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高难度谈话  轻松化解棘手局面的说话艺术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本书出售、求购地址：https://www.jiaokey.com/book/detail/14619147.html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关键词搜索：https://www.jiaokey.com/tag/高难度谈话  轻松化解棘手局面的说话艺术.html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