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书名：英语笔译实务真题解析</w:t>
      </w:r>
    </w:p>
    <w:p>
      <w:r>
        <w:t>作者：全国翻译专业资格（水平）考试用书编委会编</w:t>
      </w:r>
    </w:p>
    <w:p>
      <w:r>
        <w:t>出版社：北京:新世界出版社,2019.04</w:t>
      </w:r>
    </w:p>
    <w:p>
      <w:r>
        <w:t>出版日期：</w:t>
      </w:r>
    </w:p>
    <w:p>
      <w:r>
        <w:t>总页数：226</w:t>
      </w:r>
    </w:p>
    <w:p>
      <w:r>
        <w:t>更多请访问教客网: www.jiaokey.com</w:t>
      </w:r>
    </w:p>
    <w:p>
      <w:r>
        <w:t>英语笔译实务真题解析 评论地址：https://www.jiaokey.com/book/detail/14619103.html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