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英语阅读技能训练教程</w:t>
      </w:r>
    </w:p>
    <w:p>
      <w:r>
        <w:rPr>
          <w:rFonts w:ascii="宋体" w:hAnsi="宋体" w:eastAsia="宋体"/>
          <w:sz w:val="24"/>
        </w:rPr>
        <w:t>张昌宋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9787521305609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分30个单元，详细介绍了阅读实践中遇到的各种技巧。比如：如何使用字典、扩大词汇量，如何根据上下文猜词义、找主旨，如何进行推论、判断，如何进行寻读、浏览，如何有效地阅读，如何阅读报刊标题，如何写纲要和读书报告。每单元均以讲解技巧开始，配以相应的练习。</w:t>
      </w:r>
    </w:p>
    <w:p/>
    <w:p>
      <w:r>
        <w:t>本书出售、求购地址：https://www.jiaokey.com/book/detail/14619085.html</w:t>
      </w:r>
    </w:p>
    <w:p>
      <w:r>
        <w:t>更多语文教学图书推荐：https://www.jiaokey.com</w:t>
      </w:r>
    </w:p>
    <w:p>
      <w:r>
        <w:t>张昌宋 其他作品：https://www.jiaokey.com/tag/张昌宋.html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关键词搜索：https://www.jiaokey.com/tag/英语-阅读教学-教材.html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