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书名：清宫绘画与画家  下</w:t>
      </w:r>
    </w:p>
    <w:p>
      <w:r>
        <w:t>作者：聂崇正著</w:t>
      </w:r>
    </w:p>
    <w:p>
      <w:r>
        <w:t>出版社：北京:紫禁城出版社,2019.01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清宫绘画与画家  下 评论地址：https://www.jiaokey.com/book/detail/14619073.html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