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“大力弘扬愚公移山精神”全国美术、书法展作品集</w:t>
      </w:r>
    </w:p>
    <w:p>
      <w:r>
        <w:rPr>
          <w:rFonts w:ascii="宋体" w:hAnsi="宋体" w:eastAsia="宋体"/>
          <w:sz w:val="24"/>
        </w:rPr>
        <w:t>卢禹舜主编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“大力弘扬愚公移山精神”全国美术、书法展作品集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卢禹舜主编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本书出售、求购地址：https://www.jiaokey.com/book/detail/14619072.html</w:t>
      </w:r>
    </w:p>
    <w:p>
      <w:r>
        <w:t>更多相关图书推荐：https://www.jiaokey.com</w:t>
      </w:r>
    </w:p>
    <w:p>
      <w:r>
        <w:t>卢禹舜主编 其他作品：https://www.jiaokey.com/tag/卢禹舜主编.html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关键词搜索：https://www.jiaokey.com/tag/“大力弘扬愚公移山精神”全国美术、书法展作品集.html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