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丈量世界  500条经典徒步路线中的世界史</w:t>
      </w:r>
    </w:p>
    <w:p>
      <w:r>
        <w:rPr>
          <w:rFonts w:ascii="宋体" w:hAnsi="宋体" w:eastAsia="宋体"/>
          <w:sz w:val="24"/>
        </w:rPr>
        <w:t>（英）萨拉·巴克斯特（SaraBaxter）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丈量世界  500条经典徒步路线中的世界史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（英）萨拉·巴克斯特（SaraBaxter）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本书出售、求购地址：https://www.jiaokey.com/book/detail/14619056.html</w:t>
      </w:r>
    </w:p>
    <w:p>
      <w:r>
        <w:t>更多相关图书推荐：https://www.jiaokey.com</w:t>
      </w:r>
    </w:p>
    <w:p>
      <w:r>
        <w:t>（英）萨拉·巴克斯特（SaraBaxter） 其他作品：https://www.jiaokey.com/tag/（英）萨拉·巴克斯特（SaraBaxter）.html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关键词搜索：https://www.jiaokey.com/tag/丈量世界  500条经典徒步路线中的世界史.html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