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2018启航考研思想政治  历年真题正解</w:t>
      </w:r>
    </w:p>
    <w:p>
      <w:r>
        <w:rPr>
          <w:rFonts w:ascii="宋体" w:hAnsi="宋体" w:eastAsia="宋体"/>
          <w:sz w:val="24"/>
        </w:rPr>
        <w:t>王吉，孔昱力，李先灵著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2018启航考研思想政治  历年真题正解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王吉，孔昱力，李先灵著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本书出售、求购地址：https://www.jiaokey.com/book/detail/14619017.html</w:t>
      </w:r>
    </w:p>
    <w:p>
      <w:r>
        <w:t>更多相关图书推荐：https://www.jiaokey.com</w:t>
      </w:r>
    </w:p>
    <w:p>
      <w:r>
        <w:t>王吉，孔昱力，李先灵著 其他作品：https://www.jiaokey.com/tag/王吉，孔昱力，李先灵著.html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关键词搜索：https://www.jiaokey.com/tag/2018启航考研思想政治  历年真题正解.html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