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书名：2018年国家法律职业资格考试  2  杨帆讲三国之金题</w:t>
      </w:r>
    </w:p>
    <w:p>
      <w:r>
        <w:t>作者：瑞达组编；杨帆编著</w:t>
      </w:r>
    </w:p>
    <w:p>
      <w:r>
        <w:t>出版社：北京:五洲传播出版社,2017.11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2018年国家法律职业资格考试  2  杨帆讲三国之金题 评论地址：https://www.jiaokey.com/book/detail/14619000.html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