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通用职业素养指导与训练</w:t>
      </w:r>
    </w:p>
    <w:p>
      <w:r>
        <w:rPr>
          <w:rFonts w:ascii="宋体" w:hAnsi="宋体" w:eastAsia="宋体"/>
          <w:sz w:val="24"/>
        </w:rPr>
        <w:t>李华宾，张丽芳主编；马坤，任洪亮副主编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通用职业素养指导与训练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李华宾，张丽芳主编；马坤，任洪亮副主编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本书出售、求购地址：https://www.jiaokey.com/book/detail/14618998.html</w:t>
      </w:r>
    </w:p>
    <w:p>
      <w:r>
        <w:t>更多相关图书推荐：https://www.jiaokey.com</w:t>
      </w:r>
    </w:p>
    <w:p>
      <w:r>
        <w:t>李华宾，张丽芳主编；马坤，任洪亮副主编 其他作品：https://www.jiaokey.com/tag/李华宾，张丽芳主编；马坤，任洪亮副主编.html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关键词搜索：https://www.jiaokey.com/tag/通用职业素养指导与训练.html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