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书名：立足本职岗位争做“四优”共产党员  北京铁路局党员示范培训班优秀成果选编</w:t>
      </w:r>
    </w:p>
    <w:p>
      <w:r>
        <w:t>作者：《立足本职岗位&lt;font color=Red&gt;争&lt;/font&gt;做“四优”共产党员》编委会编著</w:t>
      </w:r>
    </w:p>
    <w:p>
      <w:r>
        <w:t>出版社：北京:中国铁道出版社,2017.08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立足本职岗位争做“四优”共产党员  北京铁路局党员示范培训班优秀成果选编 评论地址：https://www.jiaokey.com/book/detail/14618987.html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