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书名：《化工（危险化学品）企业保障生产安全十条规定》宣传教育读本</w:t>
      </w:r>
    </w:p>
    <w:p>
      <w:r>
        <w:t>作者：刘双跃主编；夏川副主编；刘小芬，刘天琪，李玲，吴情，张天麒，胡欢，郝向宇参编</w:t>
      </w:r>
    </w:p>
    <w:p>
      <w:r>
        <w:t>出版社：北京：中国劳动社会保障出版社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《化工（危险化学品）企业保障生产安全十条规定》宣传教育读本 评论地址：https://www.jiaokey.com/book/detail/14618944.html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