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中央企业学习贯彻党的十八大精神成果汇编</w:t>
      </w:r>
    </w:p>
    <w:p>
      <w:r>
        <w:rPr>
          <w:rFonts w:ascii="宋体" w:hAnsi="宋体" w:eastAsia="宋体"/>
          <w:sz w:val="24"/>
        </w:rPr>
        <w:t>国务院国资委党委宣传部编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中央企业学习贯彻党的十八大精神成果汇编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国务院国资委党委宣传部编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本书出售、求购地址：https://www.jiaokey.com/book/detail/14618877.html</w:t>
      </w:r>
    </w:p>
    <w:p>
      <w:r>
        <w:t>更多相关图书推荐：https://www.jiaokey.com</w:t>
      </w:r>
    </w:p>
    <w:p>
      <w:r>
        <w:t>国务院国资委党委宣传部编 其他作品：https://www.jiaokey.com/tag/国务院国资委党委宣传部编.html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关键词搜索：https://www.jiaokey.com/tag/中央企业学习贯彻党的十八大精神成果汇编.html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