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决战职场  素养致胜：献给即将跨出校门的你</w:t>
      </w:r>
    </w:p>
    <w:p>
      <w:r>
        <w:rPr>
          <w:rFonts w:ascii="宋体" w:hAnsi="宋体" w:eastAsia="宋体"/>
          <w:sz w:val="24"/>
        </w:rPr>
        <w:t>肖玉珍主审；杨海莹，陆培正主编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决战职场  素养致胜：献给即将跨出校门的你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肖玉珍主审；杨海莹，陆培正主编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本书出售、求购地址：https://www.jiaokey.com/book/detail/14618862.html</w:t>
      </w:r>
    </w:p>
    <w:p>
      <w:r>
        <w:t>更多相关图书推荐：https://www.jiaokey.com</w:t>
      </w:r>
    </w:p>
    <w:p>
      <w:r>
        <w:t>肖玉珍主审；杨海莹，陆培正主编 其他作品：https://www.jiaokey.com/tag/肖玉珍主审；杨海莹，陆培正主编.html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关键词搜索：https://www.jiaokey.com/tag/决战职场  素养致胜：献给即将跨出校门的你.html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