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书名：考研英语基础训练  完形填空、阅读理解  B节分册</w:t>
      </w:r>
    </w:p>
    <w:p>
      <w:r>
        <w:t>作者：王文轲主编</w:t>
      </w:r>
    </w:p>
    <w:p>
      <w:r>
        <w:t>出版社：北京:北京理工大学出版社,2015.12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考研英语基础训练  完形填空、阅读理解  B节分册 评论地址：https://www.jiaokey.com/book/detail/14618859.html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