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新编实用英语综合教程  第3册</w:t>
      </w:r>
    </w:p>
    <w:p>
      <w:r>
        <w:rPr>
          <w:rFonts w:ascii="宋体" w:hAnsi="宋体" w:eastAsia="宋体"/>
          <w:sz w:val="24"/>
        </w:rPr>
        <w:t>姜荷梅，沈国富主编；施志渝，沈国富，徐璐璐，姜荷梅，吴云，毛锋编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新编实用英语综合教程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姜荷梅，沈国富主编；施志渝，沈国富，徐璐璐，姜荷梅，吴云，毛锋编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本书出售、求购地址：https://www.jiaokey.com/book/detail/14618852.html</w:t>
      </w:r>
    </w:p>
    <w:p>
      <w:r>
        <w:t>更多相关图书推荐：https://www.jiaokey.com</w:t>
      </w:r>
    </w:p>
    <w:p>
      <w:r>
        <w:t>姜荷梅，沈国富主编；施志渝，沈国富，徐璐璐，姜荷梅，吴云，毛锋编 其他作品：https://www.jiaokey.com/tag/姜荷梅，沈国富主编；施志渝，沈国富，徐璐璐，姜荷梅，吴云，毛锋编.html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关键词搜索：https://www.jiaokey.com/tag/新编实用英语综合教程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