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龙卷风全国英语等级考试第二级  浙江专版</w:t>
      </w:r>
    </w:p>
    <w:p>
      <w:r>
        <w:rPr>
          <w:rFonts w:ascii="宋体" w:hAnsi="宋体" w:eastAsia="宋体"/>
          <w:sz w:val="24"/>
        </w:rPr>
        <w:t>尚远霞，孙玉芳主编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龙卷风全国英语等级考试第二级  浙江专版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尚远霞，孙玉芳主编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本书出售、求购地址：https://www.jiaokey.com/book/detail/14618844.html</w:t>
      </w:r>
    </w:p>
    <w:p>
      <w:r>
        <w:t>更多相关图书推荐：https://www.jiaokey.com</w:t>
      </w:r>
    </w:p>
    <w:p>
      <w:r>
        <w:t>尚远霞，孙玉芳主编 其他作品：https://www.jiaokey.com/tag/尚远霞，孙玉芳主编.html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关键词搜索：https://www.jiaokey.com/tag/龙卷风全国英语等级考试第二级  浙江专版.html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