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新编大学生实用英语综合教程  1</w:t>
      </w:r>
    </w:p>
    <w:p>
      <w:r>
        <w:rPr>
          <w:rFonts w:ascii="宋体" w:hAnsi="宋体" w:eastAsia="宋体"/>
          <w:sz w:val="24"/>
        </w:rPr>
        <w:t>刘英，李慧芳主编；康萍，郑琦珲，梁璇副主编；潘玮，钟丽红，王淑梅编委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新编大学生实用英语综合教程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刘英，李慧芳主编；康萍，郑琦珲，梁璇副主编；潘玮，钟丽红，王淑梅编委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本书出售、求购地址：https://www.jiaokey.com/book/detail/14618829.html</w:t>
      </w:r>
    </w:p>
    <w:p>
      <w:r>
        <w:t>更多相关图书推荐：https://www.jiaokey.com</w:t>
      </w:r>
    </w:p>
    <w:p>
      <w:r>
        <w:t>刘英，李慧芳主编；康萍，郑琦珲，梁璇副主编；潘玮，钟丽红，王淑梅编委 其他作品：https://www.jiaokey.com/tag/刘英，李慧芳主编；康萍，郑琦珲，梁璇副主编；潘玮，钟丽红，王淑梅编委.html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关键词搜索：https://www.jiaokey.com/tag/新编大学生实用英语综合教程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