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书名：四川省大学英语三级考试考试指南</w:t>
      </w:r>
    </w:p>
    <w:p>
      <w:r>
        <w:t>作者：高长主编；邹彭莹，郑小红，曹鸿娟，罗伦全，张玲玲，王贵华，赵彤，刘琴琴副主编；杨洪亮，刘旭东，赵璐，杜杨编委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总页数：226</w:t>
      </w:r>
    </w:p>
    <w:p>
      <w:r>
        <w:t>更多请访问教客网: www.jiaokey.com</w:t>
      </w:r>
    </w:p>
    <w:p>
      <w:r>
        <w:t>四川省大学英语三级考试考试指南 评论地址：https://www.jiaokey.com/book/detail/14618822.html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