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剑桥雅思真题全解  13  学术类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剑桥雅思真题全解  13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本书出售、求购地址：https://www.jiaokey.com/book/detail/14618811.html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关键词搜索：https://www.jiaokey.com/tag/剑桥雅思真题全解  13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