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高职高专英语拓展教程  第2册</w:t>
      </w:r>
    </w:p>
    <w:p>
      <w:r>
        <w:rPr>
          <w:rFonts w:ascii="宋体" w:hAnsi="宋体" w:eastAsia="宋体"/>
          <w:sz w:val="24"/>
        </w:rPr>
        <w:t>王云霞总主编；朱春娟主编；侯志燕副主编；汪名玖，娄立国，钮贵芳，陈小龙参编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高职高专英语拓展教程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王云霞总主编；朱春娟主编；侯志燕副主编；汪名玖，娄立国，钮贵芳，陈小龙参编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本书出售、求购地址：https://www.jiaokey.com/book/detail/14618806.html</w:t>
      </w:r>
    </w:p>
    <w:p>
      <w:r>
        <w:t>更多相关图书推荐：https://www.jiaokey.com</w:t>
      </w:r>
    </w:p>
    <w:p>
      <w:r>
        <w:t>王云霞总主编；朱春娟主编；侯志燕副主编；汪名玖，娄立国，钮贵芳，陈小龙参编 其他作品：https://www.jiaokey.com/tag/王云霞总主编；朱春娟主编；侯志燕副主编；汪名玖，娄立国，钮贵芳，陈小龙参编.html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关键词搜索：https://www.jiaokey.com/tag/高职高专英语拓展教程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