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从桂林出征的中美空军：飞虎队在桂林</w:t>
      </w:r>
    </w:p>
    <w:p>
      <w:r>
        <w:rPr>
          <w:rFonts w:ascii="宋体" w:hAnsi="宋体" w:eastAsia="宋体"/>
          <w:sz w:val="24"/>
        </w:rPr>
        <w:t>赵荣桂主编；赵平，韦芳，蒋桂英编著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从桂林出征的中美空军：飞虎队在桂林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赵荣桂主编；赵平，韦芳，蒋桂英编著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本书出售、求购地址：https://www.jiaokey.com/book/detail/14618728.html</w:t>
      </w:r>
    </w:p>
    <w:p>
      <w:r>
        <w:t>更多相关图书推荐：https://www.jiaokey.com</w:t>
      </w:r>
    </w:p>
    <w:p>
      <w:r>
        <w:t>赵荣桂主编；赵平，韦芳，蒋桂英编著 其他作品：https://www.jiaokey.com/tag/赵荣桂主编；赵平，韦芳，蒋桂英编著.html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关键词搜索：https://www.jiaokey.com/tag/从桂林出征的中美空军：飞虎队在桂林.html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