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图文版·足本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图文版·足本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本书出售、求购地址：https://www.jiaokey.com/book/detail/14618727.html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关键词搜索：https://www.jiaokey.com/tag/水浒传  下  图文版·足本.html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