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中国新文学作品选  上部  1917-1949</w:t>
      </w:r>
    </w:p>
    <w:p>
      <w:r>
        <w:rPr>
          <w:rFonts w:ascii="宋体" w:hAnsi="宋体" w:eastAsia="宋体"/>
          <w:sz w:val="24"/>
        </w:rPr>
        <w:t>程凯华，邹琦新主编；李明，李夫泽，刘泽友，陈润兰副主编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中国新文学作品选  上部  1917-1949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程凯华，邹琦新主编；李明，李夫泽，刘泽友，陈润兰副主编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本书出售、求购地址：https://www.jiaokey.com/book/detail/14618677.html</w:t>
      </w:r>
    </w:p>
    <w:p>
      <w:r>
        <w:t>更多相关图书推荐：https://www.jiaokey.com</w:t>
      </w:r>
    </w:p>
    <w:p>
      <w:r>
        <w:t>程凯华，邹琦新主编；李明，李夫泽，刘泽友，陈润兰副主编 其他作品：https://www.jiaokey.com/tag/程凯华，邹琦新主编；李明，李夫泽，刘泽友，陈润兰副主编.html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关键词搜索：https://www.jiaokey.com/tag/中国新文学作品选  上部  1917-1949.html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