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书名：当代文艺到底缺什么  第三届中国文联文艺评论奖获奖文集</w:t>
      </w:r>
    </w:p>
    <w:p>
      <w:r>
        <w:t>作者：中国文联理论研究室编</w:t>
      </w:r>
    </w:p>
    <w:p>
      <w:r>
        <w:t>出版社：北京:中国电影出版社,2004.04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当代文艺到底缺什么  第三届中国文联文艺评论奖获奖文集 评论地址：https://www.jiaokey.com/book/detail/14618671.html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