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特警酷酷大冒险精华版  劫机案件谜中谜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特警酷酷大冒险精华版  劫机案件谜中谜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本书出售、求购地址：https://www.jiaokey.com/book/detail/14618668.html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关键词搜索：https://www.jiaokey.com/tag/特警酷酷大冒险精华版  劫机案件谜中谜.html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