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书名：进击的巨人  小说版  第1卷</w:t>
      </w:r>
    </w:p>
    <w:p>
      <w:r>
        <w:t>作者：枫华幻吟著；季暖主编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进击的巨人  小说版  第1卷 评论地址：https://www.jiaokey.com/book/detail/14618663.html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