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YY之王  2  大结局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YY之王  2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本书出售、求购地址：https://www.jiaokey.com/book/detail/14618659.html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关键词搜索：https://www.jiaokey.com/tag/YY之王  2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