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书名：投岩麝退香  论1946-1948年间平津地区“新写作”文学思潮</w:t>
      </w:r>
    </w:p>
    <w:p>
      <w:r>
        <w:t>作者：段美乔著</w:t>
      </w:r>
    </w:p>
    <w:p>
      <w:r>
        <w:t>出版社：北京:北京出版社,2008.06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投岩麝退香  论1946-1948年间平津地区“新写作”文学思潮 评论地址：https://www.jiaokey.com/book/detail/14618645.html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