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书名：天天一个好童话  笨狗熊请客</w:t>
      </w:r>
    </w:p>
    <w:p>
      <w:r>
        <w:t>作者：冯沛组编</w:t>
      </w:r>
    </w:p>
    <w:p>
      <w:r>
        <w:t>出版社：乌鲁木齐：新疆青少年出版社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天天一个好童话  笨狗熊请客 评论地址：https://www.jiaokey.com/book/detail/14618643.html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