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徐志摩散文诗歌  上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徐志摩散文诗歌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本书出售、求购地址：https://www.jiaokey.com/book/detail/14618633.html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关键词搜索：https://www.jiaokey.com/tag/徐志摩散文诗歌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